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0CF" w:rsidRDefault="00437575">
      <w:pPr>
        <w:wordWrap w:val="0"/>
        <w:autoSpaceDE w:val="0"/>
        <w:autoSpaceDN w:val="0"/>
        <w:spacing w:after="297" w:line="14" w:lineRule="exact"/>
      </w:pPr>
      <w:r>
        <w:rPr>
          <w:noProof/>
          <w:lang w:eastAsia="zh-TW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4311937</wp:posOffset>
            </wp:positionH>
            <wp:positionV relativeFrom="page">
              <wp:posOffset>2748310</wp:posOffset>
            </wp:positionV>
            <wp:extent cx="2065655" cy="20656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65655" cy="2065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B170CF" w:rsidRDefault="00437575">
      <w:pPr>
        <w:wordWrap w:val="0"/>
        <w:autoSpaceDE w:val="0"/>
        <w:autoSpaceDN w:val="0"/>
        <w:spacing w:before="622" w:after="36" w:line="240" w:lineRule="exact"/>
        <w:ind w:left="88"/>
        <w:rPr>
          <w:lang w:eastAsia="zh-TW"/>
        </w:rPr>
      </w:pPr>
      <w:r>
        <w:rPr>
          <w:rFonts w:ascii="新細明體" w:eastAsia="新細明體" w:hAnsi="新細明體"/>
          <w:color w:val="000000"/>
          <w:sz w:val="24"/>
          <w:lang w:eastAsia="zh-CN"/>
        </w:rPr>
        <w:t>各位老師、同仁、同學：大家好</w:t>
      </w:r>
    </w:p>
    <w:p w:rsidR="00B170CF" w:rsidRDefault="00437575">
      <w:pPr>
        <w:wordWrap w:val="0"/>
        <w:autoSpaceDE w:val="0"/>
        <w:autoSpaceDN w:val="0"/>
        <w:spacing w:before="72" w:after="36" w:line="240" w:lineRule="exact"/>
        <w:ind w:left="88"/>
        <w:rPr>
          <w:lang w:eastAsia="zh-TW"/>
        </w:rPr>
      </w:pPr>
      <w:r>
        <w:rPr>
          <w:rFonts w:ascii="新細明體" w:eastAsia="新細明體" w:hAnsi="新細明體"/>
          <w:color w:val="000000"/>
          <w:sz w:val="24"/>
          <w:lang w:eastAsia="zh-CN"/>
        </w:rPr>
        <w:t>圖書館又要添購圖書了。</w:t>
      </w:r>
    </w:p>
    <w:p w:rsidR="00B170CF" w:rsidRDefault="00437575">
      <w:pPr>
        <w:wordWrap w:val="0"/>
        <w:autoSpaceDE w:val="0"/>
        <w:autoSpaceDN w:val="0"/>
        <w:spacing w:before="72" w:after="36" w:line="240" w:lineRule="exact"/>
        <w:ind w:left="88"/>
        <w:rPr>
          <w:lang w:eastAsia="zh-TW"/>
        </w:rPr>
      </w:pPr>
      <w:r>
        <w:rPr>
          <w:rFonts w:ascii="新細明體" w:eastAsia="新細明體" w:hAnsi="新細明體"/>
          <w:color w:val="000000"/>
          <w:sz w:val="24"/>
          <w:lang w:eastAsia="zh-CN"/>
        </w:rPr>
        <w:t>老師們，您在教學上、專業領域研究上或是授課科目的補充教材方面，需要圖書館為您增添哪些教學資源呢？</w:t>
      </w:r>
    </w:p>
    <w:p w:rsidR="00B170CF" w:rsidRDefault="00437575">
      <w:pPr>
        <w:wordWrap w:val="0"/>
        <w:autoSpaceDE w:val="0"/>
        <w:autoSpaceDN w:val="0"/>
        <w:spacing w:before="72" w:after="36" w:line="240" w:lineRule="exact"/>
        <w:ind w:left="88"/>
        <w:rPr>
          <w:lang w:eastAsia="zh-TW"/>
        </w:rPr>
      </w:pPr>
      <w:r>
        <w:rPr>
          <w:rFonts w:ascii="新細明體" w:eastAsia="新細明體" w:hAnsi="新細明體"/>
          <w:color w:val="000000"/>
          <w:sz w:val="24"/>
          <w:lang w:eastAsia="zh-CN"/>
        </w:rPr>
        <w:t>同學們，你在學習的過程中、休閒生活中，想看哪些課外讀物來充實自己呢？</w:t>
      </w:r>
    </w:p>
    <w:p w:rsidR="00B170CF" w:rsidRDefault="00437575">
      <w:pPr>
        <w:wordWrap w:val="0"/>
        <w:autoSpaceDE w:val="0"/>
        <w:autoSpaceDN w:val="0"/>
        <w:spacing w:before="72" w:after="36" w:line="240" w:lineRule="exact"/>
        <w:ind w:left="88"/>
        <w:rPr>
          <w:lang w:eastAsia="zh-TW"/>
        </w:rPr>
      </w:pPr>
      <w:r>
        <w:rPr>
          <w:rFonts w:ascii="新細明體" w:eastAsia="新細明體" w:hAnsi="新細明體"/>
          <w:color w:val="000000"/>
          <w:sz w:val="24"/>
          <w:lang w:eastAsia="zh-CN"/>
        </w:rPr>
        <w:t>請踴躍提供資訊給我們，讓我們能買回大家最需要的資源。</w:t>
      </w:r>
    </w:p>
    <w:p w:rsidR="00B170CF" w:rsidRDefault="00437575">
      <w:pPr>
        <w:wordWrap w:val="0"/>
        <w:autoSpaceDE w:val="0"/>
        <w:autoSpaceDN w:val="0"/>
        <w:spacing w:before="72" w:after="192" w:line="240" w:lineRule="exact"/>
        <w:ind w:left="88"/>
        <w:rPr>
          <w:lang w:eastAsia="zh-TW"/>
        </w:rPr>
      </w:pPr>
      <w:r>
        <w:rPr>
          <w:rFonts w:ascii="新細明體" w:eastAsia="新細明體" w:hAnsi="新細明體"/>
          <w:color w:val="000000"/>
          <w:sz w:val="24"/>
          <w:lang w:eastAsia="zh-CN"/>
        </w:rPr>
        <w:t>請在</w:t>
      </w:r>
      <w:r>
        <w:rPr>
          <w:rFonts w:ascii="新細明體" w:eastAsia="新細明體" w:hAnsi="新細明體"/>
          <w:color w:val="000000"/>
          <w:spacing w:val="-21"/>
          <w:sz w:val="24"/>
          <w:lang w:eastAsia="zh-TW"/>
        </w:rPr>
        <w:t>3</w:t>
      </w:r>
      <w:r>
        <w:rPr>
          <w:rFonts w:ascii="新細明體" w:eastAsia="新細明體" w:hAnsi="新細明體"/>
          <w:color w:val="000000"/>
          <w:sz w:val="24"/>
          <w:lang w:eastAsia="zh-CN"/>
        </w:rPr>
        <w:t>月</w:t>
      </w:r>
      <w:r>
        <w:rPr>
          <w:rFonts w:ascii="新細明體" w:eastAsia="新細明體" w:hAnsi="新細明體"/>
          <w:color w:val="000000"/>
          <w:spacing w:val="-21"/>
          <w:sz w:val="24"/>
          <w:lang w:eastAsia="zh-TW"/>
        </w:rPr>
        <w:t>3</w:t>
      </w:r>
      <w:r>
        <w:rPr>
          <w:rFonts w:ascii="新細明體" w:eastAsia="新細明體" w:hAnsi="新細明體"/>
          <w:color w:val="000000"/>
          <w:sz w:val="24"/>
          <w:lang w:eastAsia="zh-CN"/>
        </w:rPr>
        <w:t>前送回圖書館。謝謝您的合作與支持。</w:t>
      </w:r>
    </w:p>
    <w:p w:rsidR="00B170CF" w:rsidRDefault="00437575">
      <w:pPr>
        <w:wordWrap w:val="0"/>
        <w:autoSpaceDE w:val="0"/>
        <w:autoSpaceDN w:val="0"/>
        <w:spacing w:before="385" w:after="210" w:line="240" w:lineRule="exact"/>
        <w:ind w:left="13305"/>
      </w:pPr>
      <w:r>
        <w:rPr>
          <w:rFonts w:ascii="新細明體" w:eastAsia="新細明體" w:hAnsi="新細明體"/>
          <w:color w:val="000000"/>
          <w:sz w:val="24"/>
          <w:lang w:eastAsia="zh-CN"/>
        </w:rPr>
        <w:t>圖書館工作委員會</w:t>
      </w:r>
      <w:r>
        <w:rPr>
          <w:rFonts w:ascii="Times New Roman" w:eastAsia="Times New Roman" w:hAnsi="Times New Roman"/>
          <w:color w:val="000000"/>
          <w:spacing w:val="65"/>
          <w:sz w:val="24"/>
        </w:rPr>
        <w:t xml:space="preserve"> </w:t>
      </w:r>
      <w:r>
        <w:rPr>
          <w:rFonts w:ascii="新細明體" w:eastAsia="新細明體" w:hAnsi="新細明體"/>
          <w:color w:val="000000"/>
          <w:sz w:val="24"/>
          <w:lang w:eastAsia="zh-CN"/>
        </w:rPr>
        <w:t>敬啟</w:t>
      </w:r>
    </w:p>
    <w:p w:rsidR="00B170CF" w:rsidRDefault="00B170CF">
      <w:pPr>
        <w:wordWrap w:val="0"/>
        <w:autoSpaceDE w:val="0"/>
        <w:autoSpaceDN w:val="0"/>
        <w:spacing w:before="407" w:after="0" w:line="14" w:lineRule="exact"/>
      </w:pPr>
    </w:p>
    <w:tbl>
      <w:tblPr>
        <w:tblW w:w="0" w:type="auto"/>
        <w:tblInd w:w="68" w:type="dxa"/>
        <w:tblLayout w:type="fixed"/>
        <w:tblLook w:val="04A0" w:firstRow="1" w:lastRow="0" w:firstColumn="1" w:lastColumn="0" w:noHBand="0" w:noVBand="1"/>
      </w:tblPr>
      <w:tblGrid>
        <w:gridCol w:w="874"/>
        <w:gridCol w:w="7035"/>
        <w:gridCol w:w="1903"/>
        <w:gridCol w:w="1452"/>
        <w:gridCol w:w="1508"/>
        <w:gridCol w:w="1325"/>
        <w:gridCol w:w="1790"/>
      </w:tblGrid>
      <w:tr w:rsidR="00B170CF">
        <w:trPr>
          <w:trHeight w:hRule="exact" w:val="483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437575">
            <w:pPr>
              <w:wordWrap w:val="0"/>
              <w:autoSpaceDE w:val="0"/>
              <w:autoSpaceDN w:val="0"/>
              <w:spacing w:before="94" w:after="0" w:line="360" w:lineRule="exact"/>
              <w:ind w:left="68"/>
            </w:pPr>
            <w:r>
              <w:rPr>
                <w:rFonts w:ascii="新細明體" w:eastAsia="新細明體" w:hAnsi="新細明體"/>
                <w:color w:val="000000"/>
                <w:sz w:val="36"/>
                <w:lang w:eastAsia="zh-CN"/>
              </w:rPr>
              <w:t>序號</w:t>
            </w:r>
          </w:p>
        </w:tc>
        <w:tc>
          <w:tcPr>
            <w:tcW w:w="7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437575">
            <w:pPr>
              <w:wordWrap w:val="0"/>
              <w:autoSpaceDE w:val="0"/>
              <w:autoSpaceDN w:val="0"/>
              <w:spacing w:before="94" w:after="0" w:line="360" w:lineRule="exact"/>
              <w:ind w:left="3148"/>
            </w:pPr>
            <w:r>
              <w:rPr>
                <w:rFonts w:ascii="新細明體" w:eastAsia="新細明體" w:hAnsi="新細明體"/>
                <w:color w:val="000000"/>
                <w:sz w:val="36"/>
                <w:lang w:eastAsia="zh-CN"/>
              </w:rPr>
              <w:t>書名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437575">
            <w:pPr>
              <w:wordWrap w:val="0"/>
              <w:autoSpaceDE w:val="0"/>
              <w:autoSpaceDN w:val="0"/>
              <w:spacing w:before="94" w:after="0" w:line="360" w:lineRule="exact"/>
              <w:ind w:left="582"/>
            </w:pPr>
            <w:r>
              <w:rPr>
                <w:rFonts w:ascii="新細明體" w:eastAsia="新細明體" w:hAnsi="新細明體"/>
                <w:color w:val="000000"/>
                <w:sz w:val="36"/>
                <w:lang w:eastAsia="zh-CN"/>
              </w:rPr>
              <w:t>作者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437575">
            <w:pPr>
              <w:wordWrap w:val="0"/>
              <w:autoSpaceDE w:val="0"/>
              <w:autoSpaceDN w:val="0"/>
              <w:spacing w:before="94" w:after="0" w:line="360" w:lineRule="exact"/>
              <w:ind w:left="177"/>
            </w:pPr>
            <w:r>
              <w:rPr>
                <w:rFonts w:ascii="新細明體" w:eastAsia="新細明體" w:hAnsi="新細明體"/>
                <w:color w:val="000000"/>
                <w:sz w:val="36"/>
                <w:lang w:eastAsia="zh-CN"/>
              </w:rPr>
              <w:t>出版社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437575">
            <w:pPr>
              <w:wordWrap w:val="0"/>
              <w:autoSpaceDE w:val="0"/>
              <w:autoSpaceDN w:val="0"/>
              <w:spacing w:before="94" w:after="0" w:line="360" w:lineRule="exact"/>
              <w:ind w:left="205"/>
            </w:pPr>
            <w:r>
              <w:rPr>
                <w:rFonts w:ascii="新細明體" w:eastAsia="新細明體" w:hAnsi="新細明體"/>
                <w:color w:val="000000"/>
                <w:sz w:val="36"/>
                <w:lang w:eastAsia="zh-CN"/>
              </w:rPr>
              <w:t>出版日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437575">
            <w:pPr>
              <w:wordWrap w:val="0"/>
              <w:autoSpaceDE w:val="0"/>
              <w:autoSpaceDN w:val="0"/>
              <w:spacing w:before="94" w:after="0" w:line="360" w:lineRule="exact"/>
              <w:ind w:left="293"/>
            </w:pPr>
            <w:r>
              <w:rPr>
                <w:rFonts w:ascii="新細明體" w:eastAsia="新細明體" w:hAnsi="新細明體"/>
                <w:color w:val="000000"/>
                <w:sz w:val="36"/>
                <w:lang w:eastAsia="zh-CN"/>
              </w:rPr>
              <w:t>定價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437575">
            <w:pPr>
              <w:wordWrap w:val="0"/>
              <w:autoSpaceDE w:val="0"/>
              <w:autoSpaceDN w:val="0"/>
              <w:spacing w:before="94" w:after="0" w:line="360" w:lineRule="exact"/>
              <w:ind w:left="526"/>
            </w:pPr>
            <w:r>
              <w:rPr>
                <w:rFonts w:ascii="新細明體" w:eastAsia="新細明體" w:hAnsi="新細明體"/>
                <w:color w:val="000000"/>
                <w:sz w:val="36"/>
                <w:lang w:eastAsia="zh-CN"/>
              </w:rPr>
              <w:t>備註</w:t>
            </w:r>
          </w:p>
        </w:tc>
      </w:tr>
      <w:tr w:rsidR="00B170CF">
        <w:trPr>
          <w:trHeight w:hRule="exact" w:val="682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437575">
            <w:pPr>
              <w:wordWrap w:val="0"/>
              <w:autoSpaceDE w:val="0"/>
              <w:autoSpaceDN w:val="0"/>
              <w:spacing w:before="192" w:after="0" w:line="319" w:lineRule="exact"/>
              <w:ind w:left="353"/>
            </w:pPr>
            <w:r>
              <w:rPr>
                <w:rFonts w:ascii="新細明體" w:eastAsia="新細明體" w:hAnsi="新細明體"/>
                <w:color w:val="000000"/>
                <w:spacing w:val="-29"/>
                <w:sz w:val="32"/>
              </w:rPr>
              <w:t>1</w:t>
            </w:r>
          </w:p>
        </w:tc>
        <w:tc>
          <w:tcPr>
            <w:tcW w:w="7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9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</w:tr>
      <w:tr w:rsidR="00B170CF">
        <w:trPr>
          <w:trHeight w:hRule="exact" w:val="682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437575">
            <w:pPr>
              <w:wordWrap w:val="0"/>
              <w:autoSpaceDE w:val="0"/>
              <w:autoSpaceDN w:val="0"/>
              <w:spacing w:before="192" w:after="0" w:line="319" w:lineRule="exact"/>
              <w:ind w:left="353"/>
            </w:pPr>
            <w:r>
              <w:rPr>
                <w:rFonts w:ascii="新細明體" w:eastAsia="新細明體" w:hAnsi="新細明體"/>
                <w:color w:val="000000"/>
                <w:spacing w:val="-29"/>
                <w:sz w:val="32"/>
              </w:rPr>
              <w:t>2</w:t>
            </w:r>
          </w:p>
        </w:tc>
        <w:tc>
          <w:tcPr>
            <w:tcW w:w="7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9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</w:tr>
      <w:tr w:rsidR="00B170CF">
        <w:trPr>
          <w:trHeight w:hRule="exact" w:val="682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437575">
            <w:pPr>
              <w:wordWrap w:val="0"/>
              <w:autoSpaceDE w:val="0"/>
              <w:autoSpaceDN w:val="0"/>
              <w:spacing w:before="192" w:after="0" w:line="319" w:lineRule="exact"/>
              <w:ind w:left="353"/>
            </w:pPr>
            <w:r>
              <w:rPr>
                <w:rFonts w:ascii="新細明體" w:eastAsia="新細明體" w:hAnsi="新細明體"/>
                <w:color w:val="000000"/>
                <w:spacing w:val="-29"/>
                <w:sz w:val="32"/>
              </w:rPr>
              <w:t>3</w:t>
            </w:r>
          </w:p>
        </w:tc>
        <w:tc>
          <w:tcPr>
            <w:tcW w:w="7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9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</w:tr>
      <w:tr w:rsidR="00B170CF">
        <w:trPr>
          <w:trHeight w:hRule="exact" w:val="682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437575">
            <w:pPr>
              <w:wordWrap w:val="0"/>
              <w:autoSpaceDE w:val="0"/>
              <w:autoSpaceDN w:val="0"/>
              <w:spacing w:before="192" w:after="0" w:line="319" w:lineRule="exact"/>
              <w:ind w:left="353"/>
            </w:pPr>
            <w:r>
              <w:rPr>
                <w:rFonts w:ascii="新細明體" w:eastAsia="新細明體" w:hAnsi="新細明體"/>
                <w:color w:val="000000"/>
                <w:spacing w:val="-29"/>
                <w:sz w:val="32"/>
              </w:rPr>
              <w:t>4</w:t>
            </w:r>
          </w:p>
        </w:tc>
        <w:tc>
          <w:tcPr>
            <w:tcW w:w="7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9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</w:tr>
      <w:tr w:rsidR="00B170CF">
        <w:trPr>
          <w:trHeight w:hRule="exact" w:val="682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437575">
            <w:pPr>
              <w:wordWrap w:val="0"/>
              <w:autoSpaceDE w:val="0"/>
              <w:autoSpaceDN w:val="0"/>
              <w:spacing w:before="192" w:after="0" w:line="319" w:lineRule="exact"/>
              <w:ind w:left="353"/>
            </w:pPr>
            <w:r>
              <w:rPr>
                <w:rFonts w:ascii="新細明體" w:eastAsia="新細明體" w:hAnsi="新細明體"/>
                <w:color w:val="000000"/>
                <w:spacing w:val="-29"/>
                <w:sz w:val="32"/>
              </w:rPr>
              <w:t>5</w:t>
            </w:r>
          </w:p>
        </w:tc>
        <w:tc>
          <w:tcPr>
            <w:tcW w:w="7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</w:tr>
      <w:tr w:rsidR="00B170CF">
        <w:trPr>
          <w:trHeight w:hRule="exact" w:val="682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437575">
            <w:pPr>
              <w:wordWrap w:val="0"/>
              <w:autoSpaceDE w:val="0"/>
              <w:autoSpaceDN w:val="0"/>
              <w:spacing w:before="192" w:after="0" w:line="319" w:lineRule="exact"/>
              <w:ind w:left="353"/>
            </w:pPr>
            <w:r>
              <w:rPr>
                <w:rFonts w:ascii="新細明體" w:eastAsia="新細明體" w:hAnsi="新細明體"/>
                <w:color w:val="000000"/>
                <w:spacing w:val="-29"/>
                <w:sz w:val="32"/>
              </w:rPr>
              <w:t>6</w:t>
            </w:r>
          </w:p>
        </w:tc>
        <w:tc>
          <w:tcPr>
            <w:tcW w:w="7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</w:tr>
      <w:tr w:rsidR="00B170CF">
        <w:trPr>
          <w:trHeight w:hRule="exact" w:val="682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437575">
            <w:pPr>
              <w:wordWrap w:val="0"/>
              <w:autoSpaceDE w:val="0"/>
              <w:autoSpaceDN w:val="0"/>
              <w:spacing w:before="192" w:after="0" w:line="319" w:lineRule="exact"/>
              <w:ind w:left="353"/>
            </w:pPr>
            <w:r>
              <w:rPr>
                <w:rFonts w:ascii="新細明體" w:eastAsia="新細明體" w:hAnsi="新細明體"/>
                <w:color w:val="000000"/>
                <w:spacing w:val="-29"/>
                <w:sz w:val="32"/>
              </w:rPr>
              <w:t>7</w:t>
            </w:r>
          </w:p>
        </w:tc>
        <w:tc>
          <w:tcPr>
            <w:tcW w:w="7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</w:tr>
      <w:tr w:rsidR="00B170CF">
        <w:trPr>
          <w:trHeight w:hRule="exact" w:val="682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437575">
            <w:pPr>
              <w:wordWrap w:val="0"/>
              <w:autoSpaceDE w:val="0"/>
              <w:autoSpaceDN w:val="0"/>
              <w:spacing w:before="192" w:after="0" w:line="319" w:lineRule="exact"/>
              <w:ind w:left="353"/>
            </w:pPr>
            <w:r>
              <w:rPr>
                <w:rFonts w:ascii="新細明體" w:eastAsia="新細明體" w:hAnsi="新細明體"/>
                <w:color w:val="000000"/>
                <w:spacing w:val="-29"/>
                <w:sz w:val="32"/>
              </w:rPr>
              <w:t>8</w:t>
            </w:r>
          </w:p>
        </w:tc>
        <w:tc>
          <w:tcPr>
            <w:tcW w:w="7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</w:tr>
      <w:tr w:rsidR="00B170CF">
        <w:trPr>
          <w:trHeight w:hRule="exact" w:val="682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437575">
            <w:pPr>
              <w:wordWrap w:val="0"/>
              <w:autoSpaceDE w:val="0"/>
              <w:autoSpaceDN w:val="0"/>
              <w:spacing w:before="192" w:after="0" w:line="319" w:lineRule="exact"/>
              <w:ind w:left="353"/>
            </w:pPr>
            <w:r>
              <w:rPr>
                <w:rFonts w:ascii="新細明體" w:eastAsia="新細明體" w:hAnsi="新細明體"/>
                <w:color w:val="000000"/>
                <w:spacing w:val="-29"/>
                <w:sz w:val="32"/>
              </w:rPr>
              <w:t>9</w:t>
            </w:r>
          </w:p>
        </w:tc>
        <w:tc>
          <w:tcPr>
            <w:tcW w:w="7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</w:tr>
    </w:tbl>
    <w:p w:rsidR="00B170CF" w:rsidRDefault="00B170CF">
      <w:pPr>
        <w:wordWrap w:val="0"/>
        <w:autoSpaceDE w:val="0"/>
        <w:autoSpaceDN w:val="0"/>
        <w:spacing w:after="0" w:line="14" w:lineRule="exact"/>
      </w:pPr>
    </w:p>
    <w:p w:rsidR="00B170CF" w:rsidRDefault="00B170CF">
      <w:pPr>
        <w:spacing w:after="0"/>
        <w:sectPr w:rsidR="00B170CF">
          <w:pgSz w:w="16834" w:h="11909"/>
          <w:pgMar w:top="596" w:right="537" w:bottom="576" w:left="311" w:header="720" w:footer="720" w:gutter="0"/>
          <w:cols w:space="720" w:equalWidth="0">
            <w:col w:w="15986" w:space="0"/>
          </w:cols>
          <w:docGrid w:linePitch="360"/>
        </w:sectPr>
      </w:pPr>
    </w:p>
    <w:p w:rsidR="00B170CF" w:rsidRDefault="00437575">
      <w:pPr>
        <w:wordWrap w:val="0"/>
        <w:autoSpaceDE w:val="0"/>
        <w:autoSpaceDN w:val="0"/>
        <w:spacing w:after="257" w:line="14" w:lineRule="exact"/>
      </w:pPr>
      <w:r>
        <w:rPr>
          <w:noProof/>
          <w:lang w:eastAsia="zh-TW"/>
        </w:rPr>
        <w:lastRenderedPageBreak/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4311937</wp:posOffset>
            </wp:positionH>
            <wp:positionV relativeFrom="page">
              <wp:posOffset>2748310</wp:posOffset>
            </wp:positionV>
            <wp:extent cx="2065655" cy="20656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5655" cy="2065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70CF" w:rsidRDefault="00B170CF">
      <w:pPr>
        <w:wordWrap w:val="0"/>
        <w:autoSpaceDE w:val="0"/>
        <w:autoSpaceDN w:val="0"/>
        <w:spacing w:before="527" w:after="0" w:line="14" w:lineRule="exact"/>
      </w:pPr>
    </w:p>
    <w:tbl>
      <w:tblPr>
        <w:tblW w:w="0" w:type="auto"/>
        <w:tblInd w:w="68" w:type="dxa"/>
        <w:tblLayout w:type="fixed"/>
        <w:tblLook w:val="04A0" w:firstRow="1" w:lastRow="0" w:firstColumn="1" w:lastColumn="0" w:noHBand="0" w:noVBand="1"/>
      </w:tblPr>
      <w:tblGrid>
        <w:gridCol w:w="874"/>
        <w:gridCol w:w="7035"/>
        <w:gridCol w:w="1903"/>
        <w:gridCol w:w="1452"/>
        <w:gridCol w:w="1508"/>
        <w:gridCol w:w="1325"/>
        <w:gridCol w:w="1790"/>
      </w:tblGrid>
      <w:tr w:rsidR="00B170CF">
        <w:trPr>
          <w:trHeight w:hRule="exact" w:val="483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437575">
            <w:pPr>
              <w:wordWrap w:val="0"/>
              <w:autoSpaceDE w:val="0"/>
              <w:autoSpaceDN w:val="0"/>
              <w:spacing w:before="94" w:after="0" w:line="360" w:lineRule="exact"/>
              <w:ind w:left="68"/>
            </w:pPr>
            <w:r>
              <w:rPr>
                <w:rFonts w:ascii="新細明體" w:eastAsia="新細明體" w:hAnsi="新細明體"/>
                <w:color w:val="000000"/>
                <w:sz w:val="36"/>
                <w:lang w:eastAsia="zh-CN"/>
              </w:rPr>
              <w:t>序號</w:t>
            </w:r>
          </w:p>
        </w:tc>
        <w:tc>
          <w:tcPr>
            <w:tcW w:w="7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437575">
            <w:pPr>
              <w:wordWrap w:val="0"/>
              <w:autoSpaceDE w:val="0"/>
              <w:autoSpaceDN w:val="0"/>
              <w:spacing w:before="94" w:after="0" w:line="360" w:lineRule="exact"/>
              <w:ind w:left="3148"/>
            </w:pPr>
            <w:r>
              <w:rPr>
                <w:rFonts w:ascii="新細明體" w:eastAsia="新細明體" w:hAnsi="新細明體"/>
                <w:color w:val="000000"/>
                <w:sz w:val="36"/>
                <w:lang w:eastAsia="zh-CN"/>
              </w:rPr>
              <w:t>書名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437575">
            <w:pPr>
              <w:wordWrap w:val="0"/>
              <w:autoSpaceDE w:val="0"/>
              <w:autoSpaceDN w:val="0"/>
              <w:spacing w:before="94" w:after="0" w:line="360" w:lineRule="exact"/>
              <w:ind w:left="582"/>
            </w:pPr>
            <w:r>
              <w:rPr>
                <w:rFonts w:ascii="新細明體" w:eastAsia="新細明體" w:hAnsi="新細明體"/>
                <w:color w:val="000000"/>
                <w:sz w:val="36"/>
                <w:lang w:eastAsia="zh-CN"/>
              </w:rPr>
              <w:t>作者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437575">
            <w:pPr>
              <w:wordWrap w:val="0"/>
              <w:autoSpaceDE w:val="0"/>
              <w:autoSpaceDN w:val="0"/>
              <w:spacing w:before="94" w:after="0" w:line="360" w:lineRule="exact"/>
              <w:ind w:left="177"/>
            </w:pPr>
            <w:r>
              <w:rPr>
                <w:rFonts w:ascii="新細明體" w:eastAsia="新細明體" w:hAnsi="新細明體"/>
                <w:color w:val="000000"/>
                <w:sz w:val="36"/>
                <w:lang w:eastAsia="zh-CN"/>
              </w:rPr>
              <w:t>出版社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437575">
            <w:pPr>
              <w:wordWrap w:val="0"/>
              <w:autoSpaceDE w:val="0"/>
              <w:autoSpaceDN w:val="0"/>
              <w:spacing w:before="94" w:after="0" w:line="360" w:lineRule="exact"/>
              <w:ind w:left="205"/>
            </w:pPr>
            <w:r>
              <w:rPr>
                <w:rFonts w:ascii="新細明體" w:eastAsia="新細明體" w:hAnsi="新細明體"/>
                <w:color w:val="000000"/>
                <w:sz w:val="36"/>
                <w:lang w:eastAsia="zh-CN"/>
              </w:rPr>
              <w:t>出版日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437575">
            <w:pPr>
              <w:wordWrap w:val="0"/>
              <w:autoSpaceDE w:val="0"/>
              <w:autoSpaceDN w:val="0"/>
              <w:spacing w:before="94" w:after="0" w:line="360" w:lineRule="exact"/>
              <w:ind w:left="293"/>
            </w:pPr>
            <w:r>
              <w:rPr>
                <w:rFonts w:ascii="新細明體" w:eastAsia="新細明體" w:hAnsi="新細明體"/>
                <w:color w:val="000000"/>
                <w:sz w:val="36"/>
                <w:lang w:eastAsia="zh-CN"/>
              </w:rPr>
              <w:t>定價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437575">
            <w:pPr>
              <w:wordWrap w:val="0"/>
              <w:autoSpaceDE w:val="0"/>
              <w:autoSpaceDN w:val="0"/>
              <w:spacing w:before="94" w:after="0" w:line="360" w:lineRule="exact"/>
              <w:ind w:left="526"/>
            </w:pPr>
            <w:r>
              <w:rPr>
                <w:rFonts w:ascii="新細明體" w:eastAsia="新細明體" w:hAnsi="新細明體"/>
                <w:color w:val="000000"/>
                <w:sz w:val="36"/>
                <w:lang w:eastAsia="zh-CN"/>
              </w:rPr>
              <w:t>備註</w:t>
            </w:r>
          </w:p>
        </w:tc>
      </w:tr>
      <w:tr w:rsidR="00B170CF">
        <w:trPr>
          <w:trHeight w:hRule="exact" w:val="710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437575">
            <w:pPr>
              <w:wordWrap w:val="0"/>
              <w:autoSpaceDE w:val="0"/>
              <w:autoSpaceDN w:val="0"/>
              <w:spacing w:before="206" w:after="0" w:line="319" w:lineRule="exact"/>
              <w:ind w:left="278"/>
            </w:pPr>
            <w:r>
              <w:rPr>
                <w:rFonts w:ascii="新細明體" w:eastAsia="新細明體" w:hAnsi="新細明體"/>
                <w:color w:val="000000"/>
                <w:spacing w:val="-29"/>
                <w:sz w:val="32"/>
              </w:rPr>
              <w:t>10</w:t>
            </w:r>
          </w:p>
        </w:tc>
        <w:tc>
          <w:tcPr>
            <w:tcW w:w="7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</w:tr>
      <w:tr w:rsidR="00B170CF">
        <w:trPr>
          <w:trHeight w:hRule="exact" w:val="710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437575">
            <w:pPr>
              <w:wordWrap w:val="0"/>
              <w:autoSpaceDE w:val="0"/>
              <w:autoSpaceDN w:val="0"/>
              <w:spacing w:before="206" w:after="0" w:line="319" w:lineRule="exact"/>
              <w:ind w:left="278"/>
            </w:pPr>
            <w:r>
              <w:rPr>
                <w:rFonts w:ascii="新細明體" w:eastAsia="新細明體" w:hAnsi="新細明體"/>
                <w:color w:val="000000"/>
                <w:spacing w:val="-29"/>
                <w:sz w:val="32"/>
              </w:rPr>
              <w:t>11</w:t>
            </w:r>
          </w:p>
        </w:tc>
        <w:tc>
          <w:tcPr>
            <w:tcW w:w="7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</w:tr>
      <w:tr w:rsidR="00B170CF">
        <w:trPr>
          <w:trHeight w:hRule="exact" w:val="710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437575">
            <w:pPr>
              <w:wordWrap w:val="0"/>
              <w:autoSpaceDE w:val="0"/>
              <w:autoSpaceDN w:val="0"/>
              <w:spacing w:before="206" w:after="0" w:line="319" w:lineRule="exact"/>
              <w:ind w:left="278"/>
            </w:pPr>
            <w:r>
              <w:rPr>
                <w:rFonts w:ascii="新細明體" w:eastAsia="新細明體" w:hAnsi="新細明體"/>
                <w:color w:val="000000"/>
                <w:spacing w:val="-29"/>
                <w:sz w:val="32"/>
              </w:rPr>
              <w:t>12</w:t>
            </w:r>
          </w:p>
        </w:tc>
        <w:tc>
          <w:tcPr>
            <w:tcW w:w="7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</w:tr>
      <w:tr w:rsidR="00B170CF">
        <w:trPr>
          <w:trHeight w:hRule="exact" w:val="710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437575">
            <w:pPr>
              <w:wordWrap w:val="0"/>
              <w:autoSpaceDE w:val="0"/>
              <w:autoSpaceDN w:val="0"/>
              <w:spacing w:before="206" w:after="0" w:line="319" w:lineRule="exact"/>
              <w:ind w:left="278"/>
            </w:pPr>
            <w:r>
              <w:rPr>
                <w:rFonts w:ascii="新細明體" w:eastAsia="新細明體" w:hAnsi="新細明體"/>
                <w:color w:val="000000"/>
                <w:spacing w:val="-29"/>
                <w:sz w:val="32"/>
              </w:rPr>
              <w:t>13</w:t>
            </w:r>
          </w:p>
        </w:tc>
        <w:tc>
          <w:tcPr>
            <w:tcW w:w="7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</w:tr>
      <w:tr w:rsidR="00B170CF">
        <w:trPr>
          <w:trHeight w:hRule="exact" w:val="710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437575">
            <w:pPr>
              <w:wordWrap w:val="0"/>
              <w:autoSpaceDE w:val="0"/>
              <w:autoSpaceDN w:val="0"/>
              <w:spacing w:before="206" w:after="0" w:line="319" w:lineRule="exact"/>
              <w:ind w:left="278"/>
            </w:pPr>
            <w:r>
              <w:rPr>
                <w:rFonts w:ascii="新細明體" w:eastAsia="新細明體" w:hAnsi="新細明體"/>
                <w:color w:val="000000"/>
                <w:spacing w:val="-29"/>
                <w:sz w:val="32"/>
              </w:rPr>
              <w:t>14</w:t>
            </w:r>
          </w:p>
        </w:tc>
        <w:tc>
          <w:tcPr>
            <w:tcW w:w="7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9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</w:tr>
      <w:tr w:rsidR="00B170CF">
        <w:trPr>
          <w:trHeight w:hRule="exact" w:val="710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437575">
            <w:pPr>
              <w:wordWrap w:val="0"/>
              <w:autoSpaceDE w:val="0"/>
              <w:autoSpaceDN w:val="0"/>
              <w:spacing w:before="206" w:after="0" w:line="319" w:lineRule="exact"/>
              <w:ind w:left="278"/>
            </w:pPr>
            <w:r>
              <w:rPr>
                <w:rFonts w:ascii="新細明體" w:eastAsia="新細明體" w:hAnsi="新細明體"/>
                <w:color w:val="000000"/>
                <w:spacing w:val="-29"/>
                <w:sz w:val="32"/>
              </w:rPr>
              <w:t>15</w:t>
            </w:r>
          </w:p>
        </w:tc>
        <w:tc>
          <w:tcPr>
            <w:tcW w:w="7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9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</w:tr>
      <w:tr w:rsidR="00B170CF">
        <w:trPr>
          <w:trHeight w:hRule="exact" w:val="710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437575">
            <w:pPr>
              <w:wordWrap w:val="0"/>
              <w:autoSpaceDE w:val="0"/>
              <w:autoSpaceDN w:val="0"/>
              <w:spacing w:before="206" w:after="0" w:line="319" w:lineRule="exact"/>
              <w:ind w:left="278"/>
            </w:pPr>
            <w:r>
              <w:rPr>
                <w:rFonts w:ascii="新細明體" w:eastAsia="新細明體" w:hAnsi="新細明體"/>
                <w:color w:val="000000"/>
                <w:spacing w:val="-29"/>
                <w:sz w:val="32"/>
              </w:rPr>
              <w:t>16</w:t>
            </w:r>
          </w:p>
        </w:tc>
        <w:tc>
          <w:tcPr>
            <w:tcW w:w="7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9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</w:tr>
      <w:tr w:rsidR="00B170CF">
        <w:trPr>
          <w:trHeight w:hRule="exact" w:val="710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437575">
            <w:pPr>
              <w:wordWrap w:val="0"/>
              <w:autoSpaceDE w:val="0"/>
              <w:autoSpaceDN w:val="0"/>
              <w:spacing w:before="206" w:after="0" w:line="319" w:lineRule="exact"/>
              <w:ind w:left="278"/>
            </w:pPr>
            <w:r>
              <w:rPr>
                <w:rFonts w:ascii="新細明體" w:eastAsia="新細明體" w:hAnsi="新細明體"/>
                <w:color w:val="000000"/>
                <w:spacing w:val="-29"/>
                <w:sz w:val="32"/>
              </w:rPr>
              <w:t>17</w:t>
            </w:r>
          </w:p>
        </w:tc>
        <w:tc>
          <w:tcPr>
            <w:tcW w:w="7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9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</w:tr>
      <w:tr w:rsidR="00B170CF">
        <w:trPr>
          <w:trHeight w:hRule="exact" w:val="710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437575">
            <w:pPr>
              <w:wordWrap w:val="0"/>
              <w:autoSpaceDE w:val="0"/>
              <w:autoSpaceDN w:val="0"/>
              <w:spacing w:before="206" w:after="0" w:line="319" w:lineRule="exact"/>
              <w:ind w:left="278"/>
            </w:pPr>
            <w:r>
              <w:rPr>
                <w:rFonts w:ascii="新細明體" w:eastAsia="新細明體" w:hAnsi="新細明體"/>
                <w:color w:val="000000"/>
                <w:spacing w:val="-29"/>
                <w:sz w:val="32"/>
              </w:rPr>
              <w:t>18</w:t>
            </w:r>
          </w:p>
        </w:tc>
        <w:tc>
          <w:tcPr>
            <w:tcW w:w="7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</w:tr>
      <w:tr w:rsidR="00B170CF">
        <w:trPr>
          <w:trHeight w:hRule="exact" w:val="710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437575">
            <w:pPr>
              <w:wordWrap w:val="0"/>
              <w:autoSpaceDE w:val="0"/>
              <w:autoSpaceDN w:val="0"/>
              <w:spacing w:before="206" w:after="0" w:line="319" w:lineRule="exact"/>
              <w:ind w:left="278"/>
            </w:pPr>
            <w:r>
              <w:rPr>
                <w:rFonts w:ascii="新細明體" w:eastAsia="新細明體" w:hAnsi="新細明體"/>
                <w:color w:val="000000"/>
                <w:spacing w:val="-29"/>
                <w:sz w:val="32"/>
              </w:rPr>
              <w:t>19</w:t>
            </w:r>
          </w:p>
        </w:tc>
        <w:tc>
          <w:tcPr>
            <w:tcW w:w="7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</w:tr>
      <w:tr w:rsidR="00B170CF">
        <w:trPr>
          <w:trHeight w:hRule="exact" w:val="710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437575">
            <w:pPr>
              <w:wordWrap w:val="0"/>
              <w:autoSpaceDE w:val="0"/>
              <w:autoSpaceDN w:val="0"/>
              <w:spacing w:before="206" w:after="0" w:line="319" w:lineRule="exact"/>
              <w:ind w:left="278"/>
            </w:pPr>
            <w:r>
              <w:rPr>
                <w:rFonts w:ascii="新細明體" w:eastAsia="新細明體" w:hAnsi="新細明體"/>
                <w:color w:val="000000"/>
                <w:spacing w:val="-29"/>
                <w:sz w:val="32"/>
              </w:rPr>
              <w:t>20</w:t>
            </w:r>
          </w:p>
        </w:tc>
        <w:tc>
          <w:tcPr>
            <w:tcW w:w="7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B170CF" w:rsidRDefault="00B170CF"/>
        </w:tc>
      </w:tr>
    </w:tbl>
    <w:p w:rsidR="00B170CF" w:rsidRDefault="00437575">
      <w:pPr>
        <w:wordWrap w:val="0"/>
        <w:autoSpaceDE w:val="0"/>
        <w:autoSpaceDN w:val="0"/>
        <w:spacing w:before="612" w:after="0" w:line="240" w:lineRule="exact"/>
        <w:ind w:left="5233"/>
        <w:rPr>
          <w:lang w:eastAsia="zh-TW"/>
        </w:rPr>
      </w:pPr>
      <w:r>
        <w:rPr>
          <w:rFonts w:ascii="新細明體" w:eastAsia="新細明體" w:hAnsi="新細明體"/>
          <w:color w:val="000000"/>
          <w:sz w:val="24"/>
          <w:lang w:eastAsia="zh-CN"/>
        </w:rPr>
        <w:t>推薦班級或個人：</w:t>
      </w:r>
      <w:r>
        <w:rPr>
          <w:rFonts w:ascii="新細明體" w:eastAsia="新細明體" w:hAnsi="新細明體"/>
          <w:color w:val="000000"/>
          <w:spacing w:val="151"/>
          <w:sz w:val="24"/>
          <w:u w:val="single"/>
          <w:lang w:eastAsia="zh-TW"/>
        </w:rPr>
        <w:t>ˍˍˍˍˍˍˍˍˍˍˍˍˍˍˍ</w:t>
      </w:r>
    </w:p>
    <w:sectPr w:rsidR="00B170CF" w:rsidSect="00034616">
      <w:pgSz w:w="16834" w:h="11909"/>
      <w:pgMar w:top="515" w:right="537" w:bottom="817" w:left="311" w:header="720" w:footer="720" w:gutter="0"/>
      <w:cols w:space="720" w:equalWidth="0">
        <w:col w:w="15986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720"/>
  <w:noPunctuationKerning/>
  <w:characterSpacingControl w:val="compressPunctuationAndJapaneseKana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37575"/>
    <w:rsid w:val="00AA1D8D"/>
    <w:rsid w:val="00B170CF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C34F68-C877-4197-944B-14D452FFD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LightPDF</Company>
  <LinksUpToDate>false</LinksUpToDate>
  <CharactersWithSpaces>443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LightPDF</dc:creator>
  <cp:keywords/>
  <dc:description>generated by LightPDF 20231008</dc:description>
  <cp:lastModifiedBy>USER</cp:lastModifiedBy>
  <cp:revision>2</cp:revision>
  <dcterms:created xsi:type="dcterms:W3CDTF">2024-12-31T07:02:00Z</dcterms:created>
  <dcterms:modified xsi:type="dcterms:W3CDTF">2024-12-31T07:02:00Z</dcterms:modified>
  <cp:category/>
</cp:coreProperties>
</file>